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01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6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7rplc-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418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Коновалова </w:t>
      </w:r>
      <w:r>
        <w:rPr>
          <w:rStyle w:val="cat-User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15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втором этаже здания аэровокзального комплекса </w:t>
      </w:r>
      <w:r>
        <w:rPr>
          <w:rStyle w:val="cat-Addressgrp-0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аэропорта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7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правом на защиту не воспользовался, вину в совершении правонарушения 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>еет, военнослужащим не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9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</w:rPr>
        <w:t>УТУ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021726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мл.инспектора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СГ по ООП ЛПП в аэропорту </w:t>
      </w:r>
      <w:r>
        <w:rPr>
          <w:rStyle w:val="cat-Addressgrp-0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505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7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выдыхаемом воздухе; объяснениями свидетелей </w:t>
      </w:r>
      <w:r>
        <w:rPr>
          <w:rStyle w:val="cat-FIOgrp-11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FIOgrp-12rplc-2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7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9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7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енного, руководствуясь ст. 23.1, 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3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3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ExternalSystemDefinedgrp-19rplc-9">
    <w:name w:val="cat-ExternalSystemDefined grp-19 rplc-9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OrganizationNamegrp-15rplc-12">
    <w:name w:val="cat-OrganizationName grp-15 rplc-12"/>
    <w:basedOn w:val="DefaultParagraphFont"/>
  </w:style>
  <w:style w:type="character" w:customStyle="1" w:styleId="cat-FIOgrp-9rplc-15">
    <w:name w:val="cat-FIO grp-9 rplc-15"/>
    <w:basedOn w:val="DefaultParagraphFont"/>
  </w:style>
  <w:style w:type="character" w:customStyle="1" w:styleId="cat-Addressgrp-0rplc-16">
    <w:name w:val="cat-Address grp-0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7rplc-18">
    <w:name w:val="cat-FIO grp-7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Addressgrp-0rplc-22">
    <w:name w:val="cat-Address grp-0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FIOgrp-7rplc-26">
    <w:name w:val="cat-FIO grp-7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FIOgrp-7rplc-29">
    <w:name w:val="cat-FIO grp-7 rplc-29"/>
    <w:basedOn w:val="DefaultParagraphFont"/>
  </w:style>
  <w:style w:type="character" w:customStyle="1" w:styleId="cat-FIOgrp-9rplc-30">
    <w:name w:val="cat-FIO grp-9 rplc-30"/>
    <w:basedOn w:val="DefaultParagraphFont"/>
  </w:style>
  <w:style w:type="character" w:customStyle="1" w:styleId="cat-FIOgrp-7rplc-31">
    <w:name w:val="cat-FIO grp-7 rplc-31"/>
    <w:basedOn w:val="DefaultParagraphFont"/>
  </w:style>
  <w:style w:type="character" w:customStyle="1" w:styleId="cat-FIOgrp-8rplc-32">
    <w:name w:val="cat-FIO grp-8 rplc-32"/>
    <w:basedOn w:val="DefaultParagraphFont"/>
  </w:style>
  <w:style w:type="character" w:customStyle="1" w:styleId="cat-UserDefinedgrp-20rplc-33">
    <w:name w:val="cat-UserDefined grp-20 rplc-33"/>
    <w:basedOn w:val="DefaultParagraphFont"/>
  </w:style>
  <w:style w:type="character" w:customStyle="1" w:styleId="cat-FIOgrp-7rplc-34">
    <w:name w:val="cat-FIO grp-7 rplc-34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3rplc-38">
    <w:name w:val="cat-FIO grp-1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